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全国教师教育课程资源专家委员审定  高等院校小学教育特色专业精品课程资源  小学班队管理</w:t>
      </w:r>
    </w:p>
    <w:p>
      <w:r>
        <w:rPr>
          <w:rFonts w:ascii="宋体" w:hAnsi="宋体" w:eastAsia="宋体"/>
          <w:sz w:val="24"/>
        </w:rPr>
        <w:t>沈嘉祺主编；沈嘉褀，彭菊花，王卓编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全国教师教育课程资源专家委员审定  高等院校小学教育特色专业精品课程资源  小学班队管理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沈嘉祺主编；沈嘉褀，彭菊花，王卓编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本书出售、求购地址：https://www.jiaokey.com/book/detail/13907086.html</w:t>
      </w:r>
    </w:p>
    <w:p>
      <w:r>
        <w:t>更多相关图书推荐：https://www.jiaokey.com</w:t>
      </w:r>
    </w:p>
    <w:p>
      <w:r>
        <w:t>沈嘉祺主编；沈嘉褀，彭菊花，王卓编 其他作品：https://www.jiaokey.com/tag/沈嘉祺主编；沈嘉褀，彭菊花，王卓编.html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关键词搜索：https://www.jiaokey.com/tag/全国教师教育课程资源专家委员审定  高等院校小学教育特色专业精品课程资源  小学班队管理.html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