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幼儿园家园共育指导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幼儿园家园共育指导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本书出售、求购地址：https://www.jiaokey.com/book/detail/13907071.html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关键词搜索：https://www.jiaokey.com/tag/幼儿园家园共育指导.html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