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卫斯理科幻小说珍藏集  卷8  原振侠系列  大犯罪者  幽灵星座  迷失乐园  黑白无常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卫斯理科幻小说珍藏集  卷8  原振侠系列  大犯罪者  幽灵星座  迷失乐园  黑白无常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本书出售、求购地址：https://www.jiaokey.com/book/detail/13907052.html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关键词搜索：https://www.jiaokey.com/tag/卫斯理科幻小说珍藏集  卷8  原振侠系列  大犯罪者  幽灵星座  迷失乐园  黑白无常.html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