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现代绘画与北方浪漫主义传统</w:t>
      </w:r>
    </w:p>
    <w:p>
      <w:r>
        <w:rPr>
          <w:rFonts w:ascii="宋体" w:hAnsi="宋体" w:eastAsia="宋体"/>
          <w:sz w:val="24"/>
        </w:rPr>
        <w:t>（美）罗伯特·罗森布卢姆（Robert Rosenblum）著；刘云卿译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现代绘画与北方浪漫主义传统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（美）罗伯特·罗森布卢姆（Robert Rosenblum）著；刘云卿译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本书出售、求购地址：https://www.jiaokey.com/book/detail/13907031.html</w:t>
      </w:r>
    </w:p>
    <w:p>
      <w:r>
        <w:t>更多相关图书推荐：https://www.jiaokey.com</w:t>
      </w:r>
    </w:p>
    <w:p>
      <w:r>
        <w:t>（美）罗伯特·罗森布卢姆（Robert Rosenblum）著；刘云卿译 其他作品：https://www.jiaokey.com/tag/（美）罗伯特·罗森布卢姆（Robert Rosenblum）著；刘云卿译.html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关键词搜索：https://www.jiaokey.com/tag/现代绘画与北方浪漫主义传统.html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