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水果绘  25种诱人水果的色铅笔图绘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水果绘  25种诱人水果的色铅笔图绘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本书出售、求购地址：https://www.jiaokey.com/book/detail/13907016.html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关键词搜索：https://www.jiaokey.com/tag/水果绘  25种诱人水果的色铅笔图绘.html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