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中国瓷器欧洲范儿  南昌大学博物馆馆藏中国清代外销瓷</w:t>
      </w:r>
    </w:p>
    <w:p>
      <w:r>
        <w:rPr>
          <w:rFonts w:ascii="宋体" w:hAnsi="宋体" w:eastAsia="宋体"/>
          <w:sz w:val="24"/>
        </w:rPr>
        <w:t>余春明编著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中国瓷器欧洲范儿  南昌大学博物馆馆藏中国清代外销瓷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本书出售、求购地址：https://www.jiaokey.com/book/detail/13906999.html</w:t>
      </w:r>
    </w:p>
    <w:p>
      <w:r>
        <w:t>更多相关图书推荐：https://www.jiaokey.com</w:t>
      </w:r>
    </w:p>
    <w:p>
      <w:r>
        <w:t>余春明编著 其他作品：https://www.jiaokey.com/tag/余春明编著.html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关键词搜索：https://www.jiaokey.com/tag/中国瓷器欧洲范儿  南昌大学博物馆馆藏中国清代外销瓷.html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