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钟吕传道集  西山群仙会真记</w:t>
      </w:r>
    </w:p>
    <w:p>
      <w:r>
        <w:rPr>
          <w:rFonts w:ascii="宋体" w:hAnsi="宋体" w:eastAsia="宋体"/>
          <w:sz w:val="24"/>
        </w:rPr>
        <w:t>高丽杨点校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钟吕传道集  西山群仙会真记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高丽杨点校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本书出售、求购地址：https://www.jiaokey.com/book/detail/13906972.html</w:t>
      </w:r>
    </w:p>
    <w:p>
      <w:r>
        <w:t>更多相关图书推荐：https://www.jiaokey.com</w:t>
      </w:r>
    </w:p>
    <w:p>
      <w:r>
        <w:t>高丽杨点校 其他作品：https://www.jiaokey.com/tag/高丽杨点校.html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关键词搜索：https://www.jiaokey.com/tag/钟吕传道集  西山群仙会真记.html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