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典藏本  第4册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典藏本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本书出售、求购地址：https://www.jiaokey.com/book/detail/13906971.html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典藏本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