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民国期刊集成  大众生活  香港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民国期刊集成  大众生活  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本书出售、求购地址：https://www.jiaokey.com/book/detail/13906948.html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关键词搜索：https://www.jiaokey.com/tag/民国期刊集成  大众生活 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