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铺设沥青甲板面的大型浮式码头力学响应研究</w:t>
      </w:r>
    </w:p>
    <w:p>
      <w:r>
        <w:rPr>
          <w:rFonts w:ascii="宋体" w:hAnsi="宋体" w:eastAsia="宋体"/>
          <w:sz w:val="24"/>
        </w:rPr>
        <w:t>林思南著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铺设沥青甲板面的大型浮式码头力学响应研究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本书出售、求购地址：https://www.jiaokey.com/book/detail/13906914.html</w:t>
      </w:r>
    </w:p>
    <w:p>
      <w:r>
        <w:t>更多相关图书推荐：https://www.jiaokey.com</w:t>
      </w:r>
    </w:p>
    <w:p>
      <w:r>
        <w:t>林思南著 其他作品：https://www.jiaokey.com/tag/林思南著.html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关键词搜索：https://www.jiaokey.com/tag/铺设沥青甲板面的大型浮式码头力学响应研究.html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