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最卓越的管理准则  打造团队高效执行力的经典法则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最卓越的管理准则  打造团队高效执行力的经典法则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本书出售、求购地址：https://www.jiaokey.com/book/detail/13906891.html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关键词搜索：https://www.jiaokey.com/tag/最卓越的管理准则  打造团队高效执行力的经典法则.html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