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书名：分析与展望  中国中小微企业生存发展报告  2015-2016</w:t>
      </w:r>
    </w:p>
    <w:p>
      <w:r>
        <w:t>作者：任兴磊，谢军占，沈亚桂主编</w:t>
      </w:r>
    </w:p>
    <w:p>
      <w:r>
        <w:t>出版社：北京：中国经济出版社</w:t>
      </w:r>
    </w:p>
    <w:p>
      <w:r>
        <w:t>出版日期：2016.01</w:t>
      </w:r>
    </w:p>
    <w:p>
      <w:r>
        <w:t>总页数：274</w:t>
      </w:r>
    </w:p>
    <w:p>
      <w:r>
        <w:t>更多请访问教客网: www.jiaokey.com</w:t>
      </w:r>
    </w:p>
    <w:p>
      <w:r>
        <w:t>分析与展望  中国中小微企业生存发展报告  2015-2016 评论地址：https://www.jiaokey.com/book/detail/13906864.html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