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源于自然的机器人导航  基于啮齿类动物模型的同步定位地图构建和路径规划</w:t>
      </w:r>
    </w:p>
    <w:p>
      <w:r>
        <w:rPr>
          <w:rFonts w:ascii="宋体" w:hAnsi="宋体" w:eastAsia="宋体"/>
          <w:sz w:val="24"/>
        </w:rPr>
        <w:t>（澳大利亚）迈克尔·约翰·米尔福德（MICHAEL JOHN MILFORD）著；高晓颖译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源于自然的机器人导航  基于啮齿类动物模型的同步定位地图构建和路径规划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（澳大利亚）迈克尔·约翰·米尔福德（MICHAEL JOHN MILFORD）著；高晓颖译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本书出售、求购地址：https://www.jiaokey.com/book/detail/13906859.html</w:t>
      </w:r>
    </w:p>
    <w:p>
      <w:r>
        <w:t>更多相关图书推荐：https://www.jiaokey.com</w:t>
      </w:r>
    </w:p>
    <w:p>
      <w:r>
        <w:t>（澳大利亚）迈克尔·约翰·米尔福德（MICHAEL JOHN MILFORD）著；高晓颖译 其他作品：https://www.jiaokey.com/tag/（澳大利亚）迈克尔·约翰·米尔福德（MICHAEL JOHN MILFORD）著；高晓颖译.html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关键词搜索：https://www.jiaokey.com/tag/源于自然的机器人导航  基于啮齿类动物模型的同步定位地图构建和路径规划.html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