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深空探测  金星探测</w:t>
      </w:r>
    </w:p>
    <w:p>
      <w:r>
        <w:rPr>
          <w:rFonts w:ascii="宋体" w:hAnsi="宋体" w:eastAsia="宋体"/>
          <w:sz w:val="24"/>
        </w:rPr>
        <w:t>侯建文，阳光，冯建军，贺亮等编著；刘付成主审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深空探测  金星探测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侯建文，阳光，冯建军，贺亮等编著；刘付成主审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本书出售、求购地址：https://www.jiaokey.com/book/detail/13906853.html</w:t>
      </w:r>
    </w:p>
    <w:p>
      <w:r>
        <w:t>更多相关图书推荐：https://www.jiaokey.com</w:t>
      </w:r>
    </w:p>
    <w:p>
      <w:r>
        <w:t>侯建文，阳光，冯建军，贺亮等编著；刘付成主审 其他作品：https://www.jiaokey.com/tag/侯建文，阳光，冯建军，贺亮等编著；刘付成主审.html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关键词搜索：https://www.jiaokey.com/tag/深空探测  金星探测.html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