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服务设计与运营  30余家品牌企业服务运营深度揭秘</w:t>
      </w:r>
    </w:p>
    <w:p>
      <w:r>
        <w:rPr>
          <w:rFonts w:ascii="宋体" w:hAnsi="宋体" w:eastAsia="宋体"/>
          <w:sz w:val="24"/>
        </w:rPr>
        <w:t>张淑君，王月英编著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服务设计与运营  30余家品牌企业服务运营深度揭秘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张淑君，王月英编著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本书出售、求购地址：https://www.jiaokey.com/book/detail/13906818.html</w:t>
      </w:r>
    </w:p>
    <w:p>
      <w:r>
        <w:t>更多相关图书推荐：https://www.jiaokey.com</w:t>
      </w:r>
    </w:p>
    <w:p>
      <w:r>
        <w:t>张淑君，王月英编著 其他作品：https://www.jiaokey.com/tag/张淑君，王月英编著.html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关键词搜索：https://www.jiaokey.com/tag/服务设计与运营  30余家品牌企业服务运营深度揭秘.html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