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现役装备保障特性评估技术</w:t>
      </w:r>
    </w:p>
    <w:p>
      <w:r>
        <w:rPr>
          <w:rFonts w:ascii="宋体" w:hAnsi="宋体" w:eastAsia="宋体"/>
          <w:sz w:val="24"/>
        </w:rPr>
        <w:t>柳辉，郝建平，王松山著；于水利主编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现役装备保障特性评估技术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柳辉，郝建平，王松山著；于水利主编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本书出售、求购地址：https://www.jiaokey.com/book/detail/13906812.html</w:t>
      </w:r>
    </w:p>
    <w:p>
      <w:r>
        <w:t>更多相关图书推荐：https://www.jiaokey.com</w:t>
      </w:r>
    </w:p>
    <w:p>
      <w:r>
        <w:t>柳辉，郝建平，王松山著；于水利主编 其他作品：https://www.jiaokey.com/tag/柳辉，郝建平，王松山著；于水利主编.html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关键词搜索：https://www.jiaokey.com/tag/现役装备保障特性评估技术.html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