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多品种维修器材库存决策优化技术</w:t>
      </w:r>
    </w:p>
    <w:p>
      <w:r>
        <w:rPr>
          <w:rFonts w:ascii="宋体" w:hAnsi="宋体" w:eastAsia="宋体"/>
          <w:sz w:val="24"/>
        </w:rPr>
        <w:t>聂成龙，张建荣著；于水利主编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多品种维修器材库存决策优化技术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聂成龙，张建荣著；于水利主编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本书出售、求购地址：https://www.jiaokey.com/book/detail/13906811.html</w:t>
      </w:r>
    </w:p>
    <w:p>
      <w:r>
        <w:t>更多相关图书推荐：https://www.jiaokey.com</w:t>
      </w:r>
    </w:p>
    <w:p>
      <w:r>
        <w:t>聂成龙，张建荣著；于水利主编 其他作品：https://www.jiaokey.com/tag/聂成龙，张建荣著；于水利主编.html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关键词搜索：https://www.jiaokey.com/tag/多品种维修器材库存决策优化技术.html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