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书名：现代激光技术及应用丛书  卫星光通信</w:t>
      </w:r>
    </w:p>
    <w:p>
      <w:r>
        <w:t>作者：马晶，谭立英，于思源编著</w:t>
      </w:r>
    </w:p>
    <w:p>
      <w:r>
        <w:t>出版社：北京:国防工业出版社,2015.12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现代激光技术及应用丛书  卫星光通信 评论地址：https://www.jiaokey.com/book/detail/13906801.html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