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书名：20YY  机器人时代的战争</w:t>
      </w:r>
    </w:p>
    <w:p>
      <w:r>
        <w:t>作者：（美）罗伯特·O.沃克，肖恩·布瑞姆利，保罗·斯查瑞著；邹辉等译</w:t>
      </w:r>
    </w:p>
    <w:p>
      <w:r>
        <w:t>出版社：</w:t>
      </w:r>
    </w:p>
    <w:p>
      <w:r>
        <w:t>出版日期：2016.01</w:t>
      </w:r>
    </w:p>
    <w:p>
      <w:r>
        <w:t>总页数：173</w:t>
      </w:r>
    </w:p>
    <w:p>
      <w:r>
        <w:t>更多请访问教客网: www.jiaokey.com</w:t>
      </w:r>
    </w:p>
    <w:p>
      <w:r>
        <w:t>20YY  机器人时代的战争 评论地址：https://www.jiaokey.com/book/detail/13906793.html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