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书名：中学生不可不知的成语故事</w:t>
      </w:r>
    </w:p>
    <w:p>
      <w:r>
        <w:t>作者：腾浩编</w:t>
      </w:r>
    </w:p>
    <w:p>
      <w:r>
        <w:t>出版社：北京:中国市场出版社,2016.02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中学生不可不知的成语故事 评论地址：https://www.jiaokey.com/book/detail/13906789.html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