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冷静的爱  告诉孩子如何独立成长</w:t>
      </w:r>
    </w:p>
    <w:p>
      <w:r>
        <w:rPr>
          <w:rFonts w:ascii="宋体" w:hAnsi="宋体" w:eastAsia="宋体"/>
          <w:sz w:val="24"/>
        </w:rPr>
        <w:t>詹惠元，葛房芳著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冷静的爱  告诉孩子如何独立成长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詹惠元，葛房芳著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本书出售、求购地址：https://www.jiaokey.com/book/detail/13906781.html</w:t>
      </w:r>
    </w:p>
    <w:p>
      <w:r>
        <w:t>更多相关图书推荐：https://www.jiaokey.com</w:t>
      </w:r>
    </w:p>
    <w:p>
      <w:r>
        <w:t>詹惠元，葛房芳著 其他作品：https://www.jiaokey.com/tag/詹惠元，葛房芳著.html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关键词搜索：https://www.jiaokey.com/tag/冷静的爱  告诉孩子如何独立成长.html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