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每天一堂文化常识课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每天一堂文化常识课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本书出售、求购地址：https://www.jiaokey.com/book/detail/13906777.html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关键词搜索：https://www.jiaokey.com/tag/每天一堂文化常识课.html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