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机器人视觉测量与控制</w:t>
      </w:r>
    </w:p>
    <w:p>
      <w:r>
        <w:rPr>
          <w:rFonts w:ascii="宋体" w:hAnsi="宋体" w:eastAsia="宋体"/>
          <w:sz w:val="24"/>
        </w:rPr>
        <w:t>徐德，谭民，李原编著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机器人视觉测量与控制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徐德，谭民，李原编著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本书出售、求购地址：https://www.jiaokey.com/book/detail/13906763.html</w:t>
      </w:r>
    </w:p>
    <w:p>
      <w:r>
        <w:t>更多相关图书推荐：https://www.jiaokey.com</w:t>
      </w:r>
    </w:p>
    <w:p>
      <w:r>
        <w:t>徐德，谭民，李原编著 其他作品：https://www.jiaokey.com/tag/徐德，谭民，李原编著.html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关键词搜索：https://www.jiaokey.com/tag/机器人视觉测量与控制.html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