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克瓦特探案集  5  圣诞的阴谋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（德）于尔根·班舍鲁斯著；（德）拉尔夫·布茨科夫绘；严莹，徐芊芊译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克瓦特探案集  5  圣诞的阴谋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（德）于尔根·班舍鲁斯著；（德）拉尔夫·布茨科夫绘；严莹，徐芊芊译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本书出售、求购地址：https://www.jiaokey.com/book/detail/13906762.html</w:t>
      </w:r>
    </w:p>
    <w:p>
      <w:r>
        <w:t>更多相关图书推荐：https://www.jiaokey.com</w:t>
      </w:r>
    </w:p>
    <w:p>
      <w:r>
        <w:t>（德）于尔根·班舍鲁斯著；（德）拉尔夫·布茨科夫绘；严莹，徐芊芊译 其他作品：https://www.jiaokey.com/tag/（德）于尔根·班舍鲁斯著；（德）拉尔夫·布茨科夫绘；严莹，徐芊芊译.html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