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克瓦特探案集  3  神秘的面具</w:t>
      </w:r>
    </w:p>
    <w:p>
      <w:r>
        <w:rPr>
          <w:rFonts w:ascii="宋体" w:hAnsi="宋体" w:eastAsia="宋体"/>
          <w:sz w:val="24"/>
        </w:rPr>
        <w:t>（德）于尔根·班舍鲁斯著；（德）拉尔夫·布茨科夫绘；彭卉，江澜译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克瓦特探案集  3  神秘的面具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（德）于尔根·班舍鲁斯著；（德）拉尔夫·布茨科夫绘；彭卉，江澜译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本书出售、求购地址：https://www.jiaokey.com/book/detail/13906761.html</w:t>
      </w:r>
    </w:p>
    <w:p>
      <w:r>
        <w:t>更多相关图书推荐：https://www.jiaokey.com</w:t>
      </w:r>
    </w:p>
    <w:p>
      <w:r>
        <w:t>（德）于尔根·班舍鲁斯著；（德）拉尔夫·布茨科夫绘；彭卉，江澜译 其他作品：https://www.jiaokey.com/tag/（德）于尔根·班舍鲁斯著；（德）拉尔夫·布茨科夫绘；彭卉，江澜译.html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