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中国社会科学院近代史研究所民国文献丛刊  胡汉民自传  简体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中国社会科学院近代史研究所民国文献丛刊  胡汉民自传  简体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本书出售、求购地址：https://www.jiaokey.com/book/detail/13906753.html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关键词搜索：https://www.jiaokey.com/tag/中国社会科学院近代史研究所民国文献丛刊  胡汉民自传  简体.html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