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文学新读馆  沉默女王</w:t>
      </w:r>
    </w:p>
    <w:p>
      <w:r>
        <w:rPr>
          <w:rFonts w:ascii="宋体" w:hAnsi="宋体" w:eastAsia="宋体"/>
          <w:sz w:val="24"/>
        </w:rPr>
        <w:t>（法国）玛丽·尼米埃著；袁筱一译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文学新读馆  沉默女王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（法国）玛丽·尼米埃著；袁筱一译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本书出售、求购地址：https://www.jiaokey.com/book/detail/13906743.html</w:t>
      </w:r>
    </w:p>
    <w:p>
      <w:r>
        <w:t>更多相关图书推荐：https://www.jiaokey.com</w:t>
      </w:r>
    </w:p>
    <w:p>
      <w:r>
        <w:t>（法国）玛丽·尼米埃著；袁筱一译 其他作品：https://www.jiaokey.com/tag/（法国）玛丽·尼米埃著；袁筱一译.html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关键词搜索：https://www.jiaokey.com/tag/文学新读馆  沉默女王.html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