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书名：玉米少女  欧茨梦魇故事集</w:t>
      </w:r>
    </w:p>
    <w:p>
      <w:r>
        <w:t>作者：（美国）乔伊斯·卡罗尔·欧茨著；周嘉宁译</w:t>
      </w:r>
    </w:p>
    <w:p>
      <w:r>
        <w:t>出版社：南京:译林出版社,2015.11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玉米少女  欧茨梦魇故事集 评论地址：https://www.jiaokey.com/book/detail/13906736.html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