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阅读的至乐  20世纪最令人快乐的书</w:t>
      </w:r>
    </w:p>
    <w:p>
      <w:r>
        <w:rPr>
          <w:rFonts w:ascii="宋体" w:hAnsi="宋体" w:eastAsia="宋体"/>
          <w:sz w:val="24"/>
        </w:rPr>
        <w:t>（英国）约翰·凯里著；骆守怡译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阅读的至乐  20世纪最令人快乐的书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（英国）约翰·凯里著；骆守怡译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本书出售、求购地址：https://www.jiaokey.com/book/detail/13906733.html</w:t>
      </w:r>
    </w:p>
    <w:p>
      <w:r>
        <w:t>更多相关图书推荐：https://www.jiaokey.com</w:t>
      </w:r>
    </w:p>
    <w:p>
      <w:r>
        <w:t>（英国）约翰·凯里著；骆守怡译 其他作品：https://www.jiaokey.com/tag/（英国）约翰·凯里著；骆守怡译.html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关键词搜索：https://www.jiaokey.com/tag/阅读的至乐  20世纪最令人快乐的书.html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