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书名：恰似水于巧克力</w:t>
      </w:r>
    </w:p>
    <w:p>
      <w:r>
        <w:t>作者：（墨西哥）劳拉·埃斯基韦尔著；段若川译</w:t>
      </w:r>
    </w:p>
    <w:p>
      <w:r>
        <w:t>出版社：南京:译林出版社,2015.11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恰似水于巧克力 评论地址：https://www.jiaokey.com/book/detail/13906725.html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