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书名：春梦之结</w:t>
      </w:r>
    </w:p>
    <w:p>
      <w:r>
        <w:t>作者：（美国）亨利·米勒著；张群译</w:t>
      </w:r>
    </w:p>
    <w:p>
      <w:r>
        <w:t>出版社：南京:译林出版社,2015.11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春梦之结 评论地址：https://www.jiaokey.com/book/detail/13906713.html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