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云间王子  1  蓝莓村</w:t>
      </w:r>
    </w:p>
    <w:p>
      <w:r>
        <w:rPr>
          <w:rFonts w:ascii="宋体" w:hAnsi="宋体" w:eastAsia="宋体"/>
          <w:sz w:val="24"/>
        </w:rPr>
        <w:t>（法）克里斯多夫·加尔法著；（法）文森·杜特埃绘；戴捷译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云间王子  1  蓝莓村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（法）克里斯多夫·加尔法著；（法）文森·杜特埃绘；戴捷译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本书出售、求购地址：https://www.jiaokey.com/book/detail/13906711.html</w:t>
      </w:r>
    </w:p>
    <w:p>
      <w:r>
        <w:t>更多相关图书推荐：https://www.jiaokey.com</w:t>
      </w:r>
    </w:p>
    <w:p>
      <w:r>
        <w:t>（法）克里斯多夫·加尔法著；（法）文森·杜特埃绘；戴捷译 其他作品：https://www.jiaokey.com/tag/（法）克里斯多夫·加尔法著；（法）文森·杜特埃绘；戴捷译.html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关键词搜索：https://www.jiaokey.com/tag/云间王子  1  蓝莓村.html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