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书名：众包</w:t>
      </w:r>
    </w:p>
    <w:p>
      <w:r>
        <w:t>作者：（美）达伦·C.布拉汉姆（DAREN C.BRABHAM）著；余渭深，王旭译</w:t>
      </w:r>
    </w:p>
    <w:p>
      <w:r>
        <w:t>出版社：重庆:重庆大学出版社,2016.02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众包 评论地址：https://www.jiaokey.com/book/detail/13906703.html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