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基础常识与技能训练练习册</w:t>
      </w:r>
    </w:p>
    <w:p>
      <w:r>
        <w:rPr>
          <w:rFonts w:ascii="宋体" w:hAnsi="宋体" w:eastAsia="宋体"/>
          <w:sz w:val="24"/>
        </w:rPr>
        <w:t>王雪婷，黄亮主编；赵学东，杨伟副主编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基础常识与技能训练练习册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王雪婷，黄亮主编；赵学东，杨伟副主编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本书出售、求购地址：https://www.jiaokey.com/book/detail/13906659.html</w:t>
      </w:r>
    </w:p>
    <w:p>
      <w:r>
        <w:t>更多相关图书推荐：https://www.jiaokey.com</w:t>
      </w:r>
    </w:p>
    <w:p>
      <w:r>
        <w:t>王雪婷，黄亮主编；赵学东，杨伟副主编 其他作品：https://www.jiaokey.com/tag/王雪婷，黄亮主编；赵学东，杨伟副主编.html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关键词搜索：https://www.jiaokey.com/tag/金属加工与实训  基础常识与技能训练练习册.html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