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  广西住房城乡建设领域现场专业人员岗位培训</w:t>
      </w:r>
    </w:p>
    <w:p>
      <w:r>
        <w:rPr>
          <w:rFonts w:ascii="宋体" w:hAnsi="宋体" w:eastAsia="宋体"/>
          <w:sz w:val="24"/>
        </w:rPr>
        <w:t>覃爱萍，朱文华主编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  广西住房城乡建设领域现场专业人员岗位培训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覃爱萍，朱文华主编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本书出售、求购地址：https://www.jiaokey.com/book/detail/13906647.html</w:t>
      </w:r>
    </w:p>
    <w:p>
      <w:r>
        <w:t>更多相关图书推荐：https://www.jiaokey.com</w:t>
      </w:r>
    </w:p>
    <w:p>
      <w:r>
        <w:t>覃爱萍，朱文华主编 其他作品：https://www.jiaokey.com/tag/覃爱萍，朱文华主编.html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关键词搜索：https://www.jiaokey.com/tag/预算员  广西住房城乡建设领域现场专业人员岗位培训.html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