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何其芳批本  红楼梦三种  第1册</w:t>
      </w:r>
    </w:p>
    <w:p>
      <w:r>
        <w:rPr>
          <w:rFonts w:ascii="宋体" w:hAnsi="宋体" w:eastAsia="宋体"/>
          <w:sz w:val="24"/>
        </w:rPr>
        <w:t>曹雪芹著；何其&lt;font color=Red&gt;芳&lt;/font&gt;批；董志新整理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何其芳批本  红楼梦三种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曹雪芹著；何其&lt;font color=Red&gt;芳&lt;/font&gt;批；董志新整理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本书出售、求购地址：https://www.jiaokey.com/book/detail/13906612.html</w:t>
      </w:r>
    </w:p>
    <w:p>
      <w:r>
        <w:t>更多相关图书推荐：https://www.jiaokey.com</w:t>
      </w:r>
    </w:p>
    <w:p>
      <w:r>
        <w:t>曹雪芹著；何其&lt;font color=Red&gt;芳&lt;/font&gt;批；董志新整理 其他作品：https://www.jiaokey.com/tag/曹雪芹著；何其&lt;font color=Red&gt;芳&lt;/font&gt;批；董志新整理.html</w:t>
      </w:r>
    </w:p>
    <w:p>
      <w:r>
        <w:t>北京:线装书局,2011.01 出版图书：https://www.jiaokey.com/tag/北京:线装书局,2011.01.html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