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书名：象棋谱大全  第5册  象局汇存  象局集锦  弈乘</w:t>
      </w:r>
    </w:p>
    <w:p>
      <w:r>
        <w:t>作者：谢侠逊编</w:t>
      </w:r>
    </w:p>
    <w:p>
      <w:r>
        <w:t>出版社：上海：上海书店出版社</w:t>
      </w:r>
    </w:p>
    <w:p>
      <w:r>
        <w:t>出版日期：1985.02</w:t>
      </w:r>
    </w:p>
    <w:p>
      <w:r>
        <w:t>总页数：406</w:t>
      </w:r>
    </w:p>
    <w:p>
      <w:r>
        <w:t>更多请访问教客网: www.jiaokey.com</w:t>
      </w:r>
    </w:p>
    <w:p>
      <w:r>
        <w:t>象棋谱大全  第5册  象局汇存  象局集锦  弈乘 评论地址：https://www.jiaokey.com/book/detail/13906591.html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