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昨日深圳  中英文本</w:t>
      </w:r>
    </w:p>
    <w:p>
      <w:r>
        <w:rPr>
          <w:rFonts w:ascii="宋体" w:hAnsi="宋体" w:eastAsia="宋体"/>
          <w:sz w:val="24"/>
        </w:rPr>
        <w:t>江式高摄影；叶健强，吴天翻译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昨日深圳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江式高摄影；叶健强，吴天翻译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本书出售、求购地址：https://www.jiaokey.com/book/detail/13906544.html</w:t>
      </w:r>
    </w:p>
    <w:p>
      <w:r>
        <w:t>更多相关图书推荐：https://www.jiaokey.com</w:t>
      </w:r>
    </w:p>
    <w:p>
      <w:r>
        <w:t>江式高摄影；叶健强，吴天翻译 其他作品：https://www.jiaokey.com/tag/江式高摄影；叶健强，吴天翻译.html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关键词搜索：https://www.jiaokey.com/tag/昨日深圳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