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动作教学  幼儿核心的动作经验</w:t>
      </w:r>
    </w:p>
    <w:p>
      <w:r>
        <w:rPr>
          <w:rFonts w:ascii="宋体" w:hAnsi="宋体" w:eastAsia="宋体"/>
          <w:sz w:val="24"/>
        </w:rPr>
        <w:t>（美）菲里斯·卫卡特（Phyllis S. Weikart）著；林翠湄译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动作教学  幼儿核心的动作经验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（美）菲里斯·卫卡特（Phyllis S. Weikart）著；林翠湄译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本书出售、求购地址：https://www.jiaokey.com/book/detail/13906500.html</w:t>
      </w:r>
    </w:p>
    <w:p>
      <w:r>
        <w:t>更多相关图书推荐：https://www.jiaokey.com</w:t>
      </w:r>
    </w:p>
    <w:p>
      <w:r>
        <w:t>（美）菲里斯·卫卡特（Phyllis S. Weikart）著；林翠湄译 其他作品：https://www.jiaokey.com/tag/（美）菲里斯·卫卡特（Phyllis S. Weikart）著；林翠湄译.html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关键词搜索：https://www.jiaokey.com/tag/动作教学  幼儿核心的动作经验.html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