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九年义务教育小学语文教与学反馈精编·一年级上学期</w:t>
      </w:r>
    </w:p>
    <w:p>
      <w:r>
        <w:rPr>
          <w:rFonts w:ascii="宋体" w:hAnsi="宋体" w:eastAsia="宋体"/>
          <w:sz w:val="24"/>
        </w:rPr>
        <w:t>徐丽兰，荣国英编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九年义务教育小学语文教与学反馈精编·一年级上学期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徐丽兰，荣国英编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本书出售、求购地址：https://www.jiaokey.com/book/detail/13906415.html</w:t>
      </w:r>
    </w:p>
    <w:p>
      <w:r>
        <w:t>更多相关图书推荐：https://www.jiaokey.com</w:t>
      </w:r>
    </w:p>
    <w:p>
      <w:r>
        <w:t>徐丽兰，荣国英编 其他作品：https://www.jiaokey.com/tag/徐丽兰，荣国英编.html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关键词搜索：https://www.jiaokey.com/tag/语文课-小学-习题.html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