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儿童益智立体手工  1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儿童益智立体手工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本书出售、求购地址：https://www.jiaokey.com/book/detail/13906405.html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关键词搜索：https://www.jiaokey.com/tag/儿童益智立体手工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