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上</w:t>
      </w:r>
    </w:p>
    <w:p>
      <w:r>
        <w:t>作者：辽宁省人民政府学位委员会办公室组编</w:t>
      </w:r>
    </w:p>
    <w:p>
      <w:r>
        <w:t>出版社：沈阳：辽宁大学出版社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大学英语  上 评论地址：https://www.jiaokey.com/book/detail/13906384.html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