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书名：社会主义市场经济与党的基层组织建设</w:t>
      </w:r>
    </w:p>
    <w:p>
      <w:r>
        <w:t>作者：张月斌主编；靳祖春，程菊华副主编</w:t>
      </w:r>
    </w:p>
    <w:p>
      <w:r>
        <w:t>出版社：武汉：湖北人民出版社</w:t>
      </w:r>
    </w:p>
    <w:p>
      <w:r>
        <w:t>出版日期：1994</w:t>
      </w:r>
    </w:p>
    <w:p>
      <w:r>
        <w:t>总页数：155</w:t>
      </w:r>
    </w:p>
    <w:p>
      <w:r>
        <w:t>更多请访问教客网: www.jiaokey.com</w:t>
      </w:r>
    </w:p>
    <w:p>
      <w:r>
        <w:t>社会主义市场经济与党的基层组织建设 评论地址：https://www.jiaokey.com/book/detail/13906352.html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