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林其德教授从医执教50年妇产科论文选编  下</w:t>
      </w:r>
    </w:p>
    <w:p>
      <w:r>
        <w:rPr>
          <w:rFonts w:ascii="宋体" w:hAnsi="宋体" w:eastAsia="宋体"/>
          <w:sz w:val="24"/>
        </w:rPr>
        <w:t>林其德主编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林其德教授从医执教50年妇产科论文选编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本书出售、求购地址：https://www.jiaokey.com/book/detail/13906256.html</w:t>
      </w:r>
    </w:p>
    <w:p>
      <w:r>
        <w:t>更多相关图书推荐：https://www.jiaokey.com</w:t>
      </w:r>
    </w:p>
    <w:p>
      <w:r>
        <w:t>林其德主编 其他作品：https://www.jiaokey.com/tag/林其德主编.html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关键词搜索：https://www.jiaokey.com/tag/林其德教授从医执教50年妇产科论文选编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