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历史上的卫生部  1949-2013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历史上的卫生部  1949-2013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本书出售、求购地址：https://www.jiaokey.com/book/detail/13906205.html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关键词搜索：https://www.jiaokey.com/tag/历史上的卫生部  1949-2013.html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