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第二十一届中国内镜（妇科）医师大会第五届中国东盟内镜与微创（妇科）学术研讨会暨广西中医学会妇科分会学术年会暨第五届宫腔镜-腹腔镜手把手培训班学术资料</w:t>
      </w:r>
    </w:p>
    <w:p>
      <w:r>
        <w:rPr>
          <w:rFonts w:ascii="宋体" w:hAnsi="宋体" w:eastAsia="宋体"/>
          <w:sz w:val="24"/>
        </w:rPr>
        <w:t>中国医师协会内镜医师分会等主办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第二十一届中国内镜（妇科）医师大会第五届中国东盟内镜与微创（妇科）学术研讨会暨广西中医学会妇科分会学术年会暨第五届宫腔镜-腹腔镜手把手培训班学术资料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中国医师协会内镜医师分会等主办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中国医师协会内镜医师分会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本书出售、求购地址：https://www.jiaokey.com/book/detail/13906200.html</w:t>
      </w:r>
    </w:p>
    <w:p>
      <w:r>
        <w:t>更多相关图书推荐：https://www.jiaokey.com</w:t>
      </w:r>
    </w:p>
    <w:p>
      <w:r>
        <w:t>中国医师协会内镜医师分会等主办 其他作品：https://www.jiaokey.com/tag/中国医师协会内镜医师分会等主办.html</w:t>
      </w:r>
    </w:p>
    <w:p>
      <w:r>
        <w:t>中国医师协会内镜医师分会 出版图书：https://www.jiaokey.com/tag/中国医师协会内镜医师分会.html</w:t>
      </w:r>
    </w:p>
    <w:p>
      <w:r>
        <w:t>关键词搜索：https://www.jiaokey.com/tag/第二十一届中国内镜（妇科）医师大会第五届中国东盟内镜与微创（妇科）学术研讨会暨广西中医学会妇科分会学术年会暨第五届宫腔镜-腹腔镜手把手培训班学术资料.html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