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汉语方言及方言调查</w:t>
      </w:r>
    </w:p>
    <w:p>
      <w:r>
        <w:rPr>
          <w:rFonts w:ascii="宋体" w:hAnsi="宋体" w:eastAsia="宋体"/>
          <w:sz w:val="24"/>
        </w:rPr>
        <w:t>詹伯慧，李如龙，黄家教等著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汉语方言及方言调查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詹伯慧，李如龙，黄家教等著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本书出售、求购地址：https://www.jiaokey.com/book/detail/13906193.html</w:t>
      </w:r>
    </w:p>
    <w:p>
      <w:r>
        <w:t>更多相关图书推荐：https://www.jiaokey.com</w:t>
      </w:r>
    </w:p>
    <w:p>
      <w:r>
        <w:t>詹伯慧，李如龙，黄家教等著 其他作品：https://www.jiaokey.com/tag/詹伯慧，李如龙，黄家教等著.html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关键词搜索：https://www.jiaokey.com/tag/汉语方言及方言调查.html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