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广州美术学院60周年校庆教师系列作品集  设计作品集  1953-2013=60th anniversary of the Guangzhou academy of fine arts</w:t>
      </w:r>
    </w:p>
    <w:p>
      <w:r>
        <w:rPr>
          <w:rFonts w:ascii="宋体" w:hAnsi="宋体" w:eastAsia="宋体"/>
          <w:sz w:val="24"/>
        </w:rPr>
        <w:t>赵健主编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广州美术学院60周年校庆教师系列作品集  设计作品集  1953-2013=60th anniversary of the Guangzhou academy of fine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本书出售、求购地址：https://www.jiaokey.com/book/detail/13906185.html</w:t>
      </w:r>
    </w:p>
    <w:p>
      <w:r>
        <w:t>更多相关图书推荐：https://www.jiaokey.com</w:t>
      </w:r>
    </w:p>
    <w:p>
      <w:r>
        <w:t>赵健主编 其他作品：https://www.jiaokey.com/tag/赵健主编.html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关键词搜索：https://www.jiaokey.com/tag/广州美术学院60周年校庆教师系列作品集  设计作品集  1953-2013=60th anniversary of the Guangzhou academy of fine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