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民族志电影的民族志  重“观”《不再缠足》和《故乡的小脚奶奶》</w:t>
      </w:r>
    </w:p>
    <w:p>
      <w:r>
        <w:rPr>
          <w:rFonts w:ascii="宋体" w:hAnsi="宋体" w:eastAsia="宋体"/>
          <w:sz w:val="24"/>
        </w:rPr>
        <w:t>陈学礼著；何明主编；郭净，陈学礼副主编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民族志电影的民族志  重“观”《不再缠足》和《故乡的小脚奶奶》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陈学礼著；何明主编；郭净，陈学礼副主编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本书出售、求购地址：https://www.jiaokey.com/book/detail/13906175.html</w:t>
      </w:r>
    </w:p>
    <w:p>
      <w:r>
        <w:t>更多相关图书推荐：https://www.jiaokey.com</w:t>
      </w:r>
    </w:p>
    <w:p>
      <w:r>
        <w:t>陈学礼著；何明主编；郭净，陈学礼副主编 其他作品：https://www.jiaokey.com/tag/陈学礼著；何明主编；郭净，陈学礼副主编.html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关键词搜索：https://www.jiaokey.com/tag/民族志电影的民族志  重“观”《不再缠足》和《故乡的小脚奶奶》.html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