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甘肃合水太白方言自然口语语料类编</w:t>
      </w:r>
    </w:p>
    <w:p>
      <w:r>
        <w:rPr>
          <w:rFonts w:ascii="宋体" w:hAnsi="宋体" w:eastAsia="宋体"/>
          <w:sz w:val="24"/>
        </w:rPr>
        <w:t>陈立中，余颂辉著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甘肃合水太白方言自然口语语料类编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陈立中，余颂辉著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本书出售、求购地址：https://www.jiaokey.com/book/detail/13906154.html</w:t>
      </w:r>
    </w:p>
    <w:p>
      <w:r>
        <w:t>更多相关图书推荐：https://www.jiaokey.com</w:t>
      </w:r>
    </w:p>
    <w:p>
      <w:r>
        <w:t>陈立中，余颂辉著 其他作品：https://www.jiaokey.com/tag/陈立中，余颂辉著.html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关键词搜索：https://www.jiaokey.com/tag/甘肃合水太白方言自然口语语料类编.html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